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18810586240719021176 от 19.07.2024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3055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2CA1-C685-43AB-8B76-D104792A30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